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948ED" w14:textId="77777777" w:rsidR="00F23567" w:rsidRDefault="00CF35C2">
      <w:pPr>
        <w:jc w:val="center"/>
      </w:pPr>
      <w:r>
        <w:rPr>
          <w:b/>
          <w:sz w:val="32"/>
        </w:rPr>
        <w:t>Beratungsstellen für Schülerinnen und Schüler</w:t>
      </w:r>
      <w:r>
        <w:rPr>
          <w:b/>
          <w:sz w:val="32"/>
        </w:rPr>
        <w:br/>
        <w:t>im Kreis Steinburg</w:t>
      </w:r>
    </w:p>
    <w:p w14:paraId="3A5F7A8C" w14:textId="77777777" w:rsidR="00F23567" w:rsidRDefault="00CF35C2">
      <w:pPr>
        <w:jc w:val="center"/>
      </w:pPr>
      <w:r>
        <w:rPr>
          <w:i/>
        </w:rPr>
        <w:t>Adressen und Telefonnummern</w:t>
      </w:r>
    </w:p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2"/>
        <w:gridCol w:w="3628"/>
        <w:gridCol w:w="1814"/>
      </w:tblGrid>
      <w:tr w:rsidR="00F23567" w14:paraId="7DB7376A" w14:textId="77777777">
        <w:trPr>
          <w:trHeight w:val="400"/>
          <w:jc w:val="center"/>
        </w:trPr>
        <w:tc>
          <w:tcPr>
            <w:tcW w:w="4252" w:type="dxa"/>
            <w:shd w:val="clear" w:color="auto" w:fill="D9EAF7"/>
            <w:vAlign w:val="center"/>
          </w:tcPr>
          <w:p w14:paraId="7BED2D83" w14:textId="77777777" w:rsidR="00F23567" w:rsidRDefault="00CF35C2">
            <w:pPr>
              <w:jc w:val="center"/>
            </w:pPr>
            <w:r>
              <w:rPr>
                <w:b/>
                <w:sz w:val="20"/>
              </w:rPr>
              <w:t>Beratungsstelle</w:t>
            </w:r>
          </w:p>
        </w:tc>
        <w:tc>
          <w:tcPr>
            <w:tcW w:w="3628" w:type="dxa"/>
            <w:shd w:val="clear" w:color="auto" w:fill="D9EAF7"/>
            <w:vAlign w:val="center"/>
          </w:tcPr>
          <w:p w14:paraId="54F806EE" w14:textId="77777777" w:rsidR="00F23567" w:rsidRDefault="00CF35C2">
            <w:pPr>
              <w:jc w:val="center"/>
            </w:pPr>
            <w:r>
              <w:rPr>
                <w:b/>
                <w:sz w:val="20"/>
              </w:rPr>
              <w:t>Adresse</w:t>
            </w:r>
          </w:p>
        </w:tc>
        <w:tc>
          <w:tcPr>
            <w:tcW w:w="1814" w:type="dxa"/>
            <w:shd w:val="clear" w:color="auto" w:fill="D9EAF7"/>
            <w:vAlign w:val="center"/>
          </w:tcPr>
          <w:p w14:paraId="4A2EBA8B" w14:textId="77777777" w:rsidR="00F23567" w:rsidRDefault="00CF35C2">
            <w:pPr>
              <w:jc w:val="center"/>
            </w:pPr>
            <w:r>
              <w:rPr>
                <w:b/>
                <w:sz w:val="20"/>
              </w:rPr>
              <w:t>Telefon</w:t>
            </w:r>
          </w:p>
        </w:tc>
      </w:tr>
      <w:tr w:rsidR="00F23567" w14:paraId="1D179BC3" w14:textId="77777777">
        <w:trPr>
          <w:trHeight w:val="400"/>
          <w:jc w:val="center"/>
        </w:trPr>
        <w:tc>
          <w:tcPr>
            <w:tcW w:w="4252" w:type="dxa"/>
            <w:vAlign w:val="center"/>
          </w:tcPr>
          <w:p w14:paraId="78D5E44D" w14:textId="77777777" w:rsidR="00F23567" w:rsidRDefault="00CF35C2">
            <w:r>
              <w:rPr>
                <w:sz w:val="19"/>
              </w:rPr>
              <w:t>Schulpsychologische Beratungsstelle des Kreises Steinburg</w:t>
            </w:r>
          </w:p>
        </w:tc>
        <w:tc>
          <w:tcPr>
            <w:tcW w:w="3628" w:type="dxa"/>
            <w:vAlign w:val="center"/>
          </w:tcPr>
          <w:p w14:paraId="40A4557C" w14:textId="77777777" w:rsidR="00F23567" w:rsidRDefault="00CF35C2">
            <w:r>
              <w:rPr>
                <w:sz w:val="19"/>
              </w:rPr>
              <w:t>Viktoriastraße 27a, 25524 Itzehoe</w:t>
            </w:r>
          </w:p>
        </w:tc>
        <w:tc>
          <w:tcPr>
            <w:tcW w:w="1814" w:type="dxa"/>
            <w:vAlign w:val="center"/>
          </w:tcPr>
          <w:p w14:paraId="7B704518" w14:textId="77777777" w:rsidR="00F23567" w:rsidRDefault="00CF35C2">
            <w:pPr>
              <w:jc w:val="center"/>
            </w:pPr>
            <w:r>
              <w:rPr>
                <w:sz w:val="19"/>
              </w:rPr>
              <w:t>04821 69-633</w:t>
            </w:r>
          </w:p>
        </w:tc>
      </w:tr>
      <w:tr w:rsidR="00F23567" w14:paraId="5B5D9C09" w14:textId="77777777">
        <w:trPr>
          <w:trHeight w:val="400"/>
          <w:jc w:val="center"/>
        </w:trPr>
        <w:tc>
          <w:tcPr>
            <w:tcW w:w="4252" w:type="dxa"/>
            <w:vAlign w:val="center"/>
          </w:tcPr>
          <w:p w14:paraId="2DBF4D00" w14:textId="77777777" w:rsidR="00F23567" w:rsidRDefault="00CF35C2">
            <w:r>
              <w:rPr>
                <w:sz w:val="19"/>
              </w:rPr>
              <w:t>Beratungsstelle für Erziehungs-, Familien- und Lebensfragen</w:t>
            </w:r>
          </w:p>
        </w:tc>
        <w:tc>
          <w:tcPr>
            <w:tcW w:w="3628" w:type="dxa"/>
            <w:vAlign w:val="center"/>
          </w:tcPr>
          <w:p w14:paraId="1EF9C594" w14:textId="77777777" w:rsidR="00F23567" w:rsidRDefault="00CF35C2">
            <w:r>
              <w:rPr>
                <w:sz w:val="19"/>
              </w:rPr>
              <w:t>Beethovenstraße 2, 25524 Itzehoe</w:t>
            </w:r>
          </w:p>
        </w:tc>
        <w:tc>
          <w:tcPr>
            <w:tcW w:w="1814" w:type="dxa"/>
            <w:vAlign w:val="center"/>
          </w:tcPr>
          <w:p w14:paraId="6F1D8AAA" w14:textId="77777777" w:rsidR="00F23567" w:rsidRDefault="00CF35C2">
            <w:pPr>
              <w:jc w:val="center"/>
            </w:pPr>
            <w:r>
              <w:rPr>
                <w:sz w:val="19"/>
              </w:rPr>
              <w:t>04821 69-740</w:t>
            </w:r>
          </w:p>
        </w:tc>
      </w:tr>
      <w:tr w:rsidR="00F23567" w14:paraId="71E173E6" w14:textId="77777777">
        <w:trPr>
          <w:trHeight w:val="400"/>
          <w:jc w:val="center"/>
        </w:trPr>
        <w:tc>
          <w:tcPr>
            <w:tcW w:w="4252" w:type="dxa"/>
            <w:vAlign w:val="center"/>
          </w:tcPr>
          <w:p w14:paraId="3137DDE9" w14:textId="77777777" w:rsidR="00F23567" w:rsidRDefault="00CF35C2">
            <w:r>
              <w:rPr>
                <w:sz w:val="19"/>
              </w:rPr>
              <w:t>Infopoint Jugendhilfe des Kreises Steinburg</w:t>
            </w:r>
          </w:p>
        </w:tc>
        <w:tc>
          <w:tcPr>
            <w:tcW w:w="3628" w:type="dxa"/>
            <w:vAlign w:val="center"/>
          </w:tcPr>
          <w:p w14:paraId="474908EA" w14:textId="77777777" w:rsidR="00F23567" w:rsidRDefault="00CF35C2">
            <w:r>
              <w:rPr>
                <w:sz w:val="19"/>
              </w:rPr>
              <w:t>Viktoriastraße 16–18, 25524 Itzehoe</w:t>
            </w:r>
          </w:p>
        </w:tc>
        <w:tc>
          <w:tcPr>
            <w:tcW w:w="1814" w:type="dxa"/>
            <w:vAlign w:val="center"/>
          </w:tcPr>
          <w:p w14:paraId="57E7C79B" w14:textId="77777777" w:rsidR="00F23567" w:rsidRDefault="00CF35C2">
            <w:pPr>
              <w:jc w:val="center"/>
            </w:pPr>
            <w:r>
              <w:rPr>
                <w:sz w:val="19"/>
              </w:rPr>
              <w:t>04821 69-773</w:t>
            </w:r>
          </w:p>
        </w:tc>
      </w:tr>
      <w:tr w:rsidR="00F23567" w14:paraId="68AD99B1" w14:textId="77777777">
        <w:trPr>
          <w:trHeight w:val="400"/>
          <w:jc w:val="center"/>
        </w:trPr>
        <w:tc>
          <w:tcPr>
            <w:tcW w:w="4252" w:type="dxa"/>
            <w:vAlign w:val="center"/>
          </w:tcPr>
          <w:p w14:paraId="712842A7" w14:textId="77777777" w:rsidR="00F23567" w:rsidRDefault="00CF35C2">
            <w:r>
              <w:rPr>
                <w:sz w:val="19"/>
              </w:rPr>
              <w:t xml:space="preserve">Amt für Jugend, Familie und Sport – </w:t>
            </w:r>
            <w:r>
              <w:rPr>
                <w:sz w:val="19"/>
              </w:rPr>
              <w:t>Allgemeiner Sozialer Dienst</w:t>
            </w:r>
          </w:p>
        </w:tc>
        <w:tc>
          <w:tcPr>
            <w:tcW w:w="3628" w:type="dxa"/>
            <w:vAlign w:val="center"/>
          </w:tcPr>
          <w:p w14:paraId="3091E380" w14:textId="77777777" w:rsidR="00F23567" w:rsidRDefault="00CF35C2">
            <w:r>
              <w:rPr>
                <w:sz w:val="19"/>
              </w:rPr>
              <w:t>Viktoriastraße 16–18, 25524 Itzehoe</w:t>
            </w:r>
          </w:p>
        </w:tc>
        <w:tc>
          <w:tcPr>
            <w:tcW w:w="1814" w:type="dxa"/>
            <w:vAlign w:val="center"/>
          </w:tcPr>
          <w:p w14:paraId="67D16F74" w14:textId="77777777" w:rsidR="00F23567" w:rsidRDefault="00CF35C2">
            <w:pPr>
              <w:jc w:val="center"/>
            </w:pPr>
            <w:r>
              <w:rPr>
                <w:sz w:val="19"/>
              </w:rPr>
              <w:t>04821 69-250</w:t>
            </w:r>
          </w:p>
        </w:tc>
      </w:tr>
      <w:tr w:rsidR="00F23567" w14:paraId="03455463" w14:textId="77777777">
        <w:trPr>
          <w:trHeight w:val="400"/>
          <w:jc w:val="center"/>
        </w:trPr>
        <w:tc>
          <w:tcPr>
            <w:tcW w:w="4252" w:type="dxa"/>
            <w:vAlign w:val="center"/>
          </w:tcPr>
          <w:p w14:paraId="66EE125C" w14:textId="77777777" w:rsidR="00F23567" w:rsidRDefault="00CF35C2">
            <w:r>
              <w:rPr>
                <w:sz w:val="19"/>
              </w:rPr>
              <w:t>Jugendmigrationsdienst der Caritas</w:t>
            </w:r>
          </w:p>
        </w:tc>
        <w:tc>
          <w:tcPr>
            <w:tcW w:w="3628" w:type="dxa"/>
            <w:vAlign w:val="center"/>
          </w:tcPr>
          <w:p w14:paraId="56434550" w14:textId="77777777" w:rsidR="00F23567" w:rsidRDefault="00CF35C2">
            <w:r>
              <w:rPr>
                <w:sz w:val="19"/>
              </w:rPr>
              <w:t>Coriansberg 18–20, 25524 Itzehoe</w:t>
            </w:r>
          </w:p>
        </w:tc>
        <w:tc>
          <w:tcPr>
            <w:tcW w:w="1814" w:type="dxa"/>
            <w:vAlign w:val="center"/>
          </w:tcPr>
          <w:p w14:paraId="6DC6EB7F" w14:textId="77777777" w:rsidR="00F23567" w:rsidRDefault="00CF35C2">
            <w:pPr>
              <w:jc w:val="center"/>
            </w:pPr>
            <w:r>
              <w:rPr>
                <w:sz w:val="19"/>
              </w:rPr>
              <w:t>04821 407846</w:t>
            </w:r>
          </w:p>
        </w:tc>
      </w:tr>
      <w:tr w:rsidR="00F23567" w14:paraId="7407EE12" w14:textId="77777777">
        <w:trPr>
          <w:trHeight w:val="400"/>
          <w:jc w:val="center"/>
        </w:trPr>
        <w:tc>
          <w:tcPr>
            <w:tcW w:w="4252" w:type="dxa"/>
            <w:vAlign w:val="center"/>
          </w:tcPr>
          <w:p w14:paraId="15C30726" w14:textId="77777777" w:rsidR="00F23567" w:rsidRDefault="00CF35C2">
            <w:r>
              <w:rPr>
                <w:sz w:val="19"/>
              </w:rPr>
              <w:t>STZ – Sucht- und Drogenberatungsstelle Itzehoe</w:t>
            </w:r>
          </w:p>
        </w:tc>
        <w:tc>
          <w:tcPr>
            <w:tcW w:w="3628" w:type="dxa"/>
            <w:vAlign w:val="center"/>
          </w:tcPr>
          <w:p w14:paraId="75F60496" w14:textId="77777777" w:rsidR="00F23567" w:rsidRDefault="00CF35C2">
            <w:r>
              <w:rPr>
                <w:sz w:val="19"/>
              </w:rPr>
              <w:t>Coriansberg 16, 25524 Itzehoe</w:t>
            </w:r>
          </w:p>
        </w:tc>
        <w:tc>
          <w:tcPr>
            <w:tcW w:w="1814" w:type="dxa"/>
            <w:vAlign w:val="center"/>
          </w:tcPr>
          <w:p w14:paraId="7A1ADFC8" w14:textId="77777777" w:rsidR="00F23567" w:rsidRDefault="00CF35C2">
            <w:pPr>
              <w:jc w:val="center"/>
            </w:pPr>
            <w:r>
              <w:rPr>
                <w:sz w:val="19"/>
              </w:rPr>
              <w:t>04821 3019</w:t>
            </w:r>
          </w:p>
        </w:tc>
      </w:tr>
      <w:tr w:rsidR="00F23567" w14:paraId="48A93F60" w14:textId="77777777">
        <w:trPr>
          <w:trHeight w:val="400"/>
          <w:jc w:val="center"/>
        </w:trPr>
        <w:tc>
          <w:tcPr>
            <w:tcW w:w="4252" w:type="dxa"/>
            <w:vAlign w:val="center"/>
          </w:tcPr>
          <w:p w14:paraId="6F451076" w14:textId="77777777" w:rsidR="00F23567" w:rsidRDefault="00CF35C2">
            <w:r>
              <w:rPr>
                <w:sz w:val="19"/>
              </w:rPr>
              <w:t>pro fam</w:t>
            </w:r>
            <w:r>
              <w:rPr>
                <w:sz w:val="19"/>
              </w:rPr>
              <w:t>ilia Beratungsstelle Itzehoe</w:t>
            </w:r>
          </w:p>
        </w:tc>
        <w:tc>
          <w:tcPr>
            <w:tcW w:w="3628" w:type="dxa"/>
            <w:vAlign w:val="center"/>
          </w:tcPr>
          <w:p w14:paraId="47957CAC" w14:textId="77777777" w:rsidR="00F23567" w:rsidRDefault="00CF35C2">
            <w:r>
              <w:rPr>
                <w:sz w:val="19"/>
              </w:rPr>
              <w:t>Feldschmiede 36–38, 25524 Itzehoe</w:t>
            </w:r>
          </w:p>
        </w:tc>
        <w:tc>
          <w:tcPr>
            <w:tcW w:w="1814" w:type="dxa"/>
            <w:vAlign w:val="center"/>
          </w:tcPr>
          <w:p w14:paraId="4CDCAB6C" w14:textId="77777777" w:rsidR="00F23567" w:rsidRDefault="00CF35C2">
            <w:pPr>
              <w:jc w:val="center"/>
            </w:pPr>
            <w:r>
              <w:rPr>
                <w:sz w:val="19"/>
              </w:rPr>
              <w:t>04821 2706</w:t>
            </w:r>
          </w:p>
        </w:tc>
      </w:tr>
      <w:tr w:rsidR="00F23567" w14:paraId="62D34EF8" w14:textId="77777777">
        <w:trPr>
          <w:trHeight w:val="400"/>
          <w:jc w:val="center"/>
        </w:trPr>
        <w:tc>
          <w:tcPr>
            <w:tcW w:w="4252" w:type="dxa"/>
            <w:vAlign w:val="center"/>
          </w:tcPr>
          <w:p w14:paraId="1FF12A5B" w14:textId="77777777" w:rsidR="00F23567" w:rsidRDefault="00CF35C2">
            <w:r>
              <w:rPr>
                <w:sz w:val="19"/>
              </w:rPr>
              <w:t>pro familia – Fachstelle gegen sexualisierte Gewalt</w:t>
            </w:r>
          </w:p>
        </w:tc>
        <w:tc>
          <w:tcPr>
            <w:tcW w:w="3628" w:type="dxa"/>
            <w:vAlign w:val="center"/>
          </w:tcPr>
          <w:p w14:paraId="01F2AECB" w14:textId="77777777" w:rsidR="00F23567" w:rsidRDefault="00CF35C2">
            <w:r>
              <w:rPr>
                <w:sz w:val="19"/>
              </w:rPr>
              <w:t>Feldschmiede 36–38, 25524 Itzehoe</w:t>
            </w:r>
          </w:p>
        </w:tc>
        <w:tc>
          <w:tcPr>
            <w:tcW w:w="1814" w:type="dxa"/>
            <w:vAlign w:val="center"/>
          </w:tcPr>
          <w:p w14:paraId="56284B08" w14:textId="77777777" w:rsidR="00F23567" w:rsidRDefault="00CF35C2">
            <w:pPr>
              <w:jc w:val="center"/>
            </w:pPr>
            <w:r>
              <w:rPr>
                <w:sz w:val="19"/>
              </w:rPr>
              <w:t>04821 8899432</w:t>
            </w:r>
          </w:p>
        </w:tc>
      </w:tr>
      <w:tr w:rsidR="00F23567" w14:paraId="233759C0" w14:textId="77777777">
        <w:trPr>
          <w:trHeight w:val="400"/>
          <w:jc w:val="center"/>
        </w:trPr>
        <w:tc>
          <w:tcPr>
            <w:tcW w:w="4252" w:type="dxa"/>
            <w:vAlign w:val="center"/>
          </w:tcPr>
          <w:p w14:paraId="5F896180" w14:textId="77777777" w:rsidR="00F23567" w:rsidRDefault="00CF35C2">
            <w:r>
              <w:rPr>
                <w:sz w:val="19"/>
              </w:rPr>
              <w:t>Sozialpsychiatrischer Dienst des Kreises Steinburg</w:t>
            </w:r>
          </w:p>
        </w:tc>
        <w:tc>
          <w:tcPr>
            <w:tcW w:w="3628" w:type="dxa"/>
            <w:vAlign w:val="center"/>
          </w:tcPr>
          <w:p w14:paraId="346E4A6F" w14:textId="77777777" w:rsidR="00F23567" w:rsidRDefault="00CF35C2">
            <w:r>
              <w:rPr>
                <w:sz w:val="19"/>
              </w:rPr>
              <w:t xml:space="preserve">Viktoriastraße 17a, </w:t>
            </w:r>
            <w:r>
              <w:rPr>
                <w:sz w:val="19"/>
              </w:rPr>
              <w:t>25524 Itzehoe</w:t>
            </w:r>
          </w:p>
        </w:tc>
        <w:tc>
          <w:tcPr>
            <w:tcW w:w="1814" w:type="dxa"/>
            <w:vAlign w:val="center"/>
          </w:tcPr>
          <w:p w14:paraId="062A637D" w14:textId="77777777" w:rsidR="00F23567" w:rsidRDefault="00CF35C2">
            <w:pPr>
              <w:jc w:val="center"/>
            </w:pPr>
            <w:r>
              <w:rPr>
                <w:sz w:val="19"/>
              </w:rPr>
              <w:t>04821 69-276</w:t>
            </w:r>
          </w:p>
        </w:tc>
      </w:tr>
      <w:tr w:rsidR="00F23567" w14:paraId="6EA4883E" w14:textId="77777777">
        <w:trPr>
          <w:trHeight w:val="400"/>
          <w:jc w:val="center"/>
        </w:trPr>
        <w:tc>
          <w:tcPr>
            <w:tcW w:w="4252" w:type="dxa"/>
            <w:vAlign w:val="center"/>
          </w:tcPr>
          <w:p w14:paraId="1D7ADC17" w14:textId="77777777" w:rsidR="00F23567" w:rsidRDefault="00CF35C2">
            <w:r>
              <w:rPr>
                <w:sz w:val="19"/>
              </w:rPr>
              <w:t>Berufsberatung der Agentur für Arbeit</w:t>
            </w:r>
          </w:p>
        </w:tc>
        <w:tc>
          <w:tcPr>
            <w:tcW w:w="3628" w:type="dxa"/>
            <w:vAlign w:val="center"/>
          </w:tcPr>
          <w:p w14:paraId="0D5A20D2" w14:textId="77777777" w:rsidR="00F23567" w:rsidRDefault="00CF35C2">
            <w:r>
              <w:rPr>
                <w:sz w:val="19"/>
              </w:rPr>
              <w:t>Oelixdorfer Straße 2, 25524 Itzehoe</w:t>
            </w:r>
          </w:p>
        </w:tc>
        <w:tc>
          <w:tcPr>
            <w:tcW w:w="1814" w:type="dxa"/>
            <w:vAlign w:val="center"/>
          </w:tcPr>
          <w:p w14:paraId="55A9D02F" w14:textId="77777777" w:rsidR="00F23567" w:rsidRDefault="00CF35C2">
            <w:pPr>
              <w:jc w:val="center"/>
            </w:pPr>
            <w:r>
              <w:rPr>
                <w:sz w:val="19"/>
              </w:rPr>
              <w:t>0800 4 5555 00</w:t>
            </w:r>
          </w:p>
        </w:tc>
      </w:tr>
    </w:tbl>
    <w:p w14:paraId="390BA550" w14:textId="77777777" w:rsidR="00F23567" w:rsidRPr="00CF35C2" w:rsidRDefault="00CF35C2">
      <w:pPr>
        <w:spacing w:before="160"/>
        <w:rPr>
          <w:iCs/>
        </w:rPr>
      </w:pPr>
      <w:r w:rsidRPr="00CF35C2">
        <w:rPr>
          <w:iCs/>
          <w:sz w:val="18"/>
        </w:rPr>
        <w:t>Hinweis: Vor einem Besuch empfiehlt sich eine telefonische Terminvereinbarung.</w:t>
      </w:r>
    </w:p>
    <w:sectPr w:rsidR="00F23567" w:rsidRPr="00CF35C2" w:rsidSect="00034616"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CF35C2"/>
    <w:rsid w:val="00F235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1287C"/>
  <w14:defaultImageDpi w14:val="300"/>
  <w15:docId w15:val="{39163776-AE42-4FFD-B9C3-8D47790C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hAnsi="Arial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Bildungsregion Steinburg +</cp:lastModifiedBy>
  <cp:revision>2</cp:revision>
  <dcterms:created xsi:type="dcterms:W3CDTF">2026-06-11T07:24:00Z</dcterms:created>
  <dcterms:modified xsi:type="dcterms:W3CDTF">2026-06-11T07:24:00Z</dcterms:modified>
  <cp:category/>
</cp:coreProperties>
</file>