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8C3A" w14:textId="4BAD0B6B" w:rsidR="001602D0" w:rsidRDefault="00EB2080" w:rsidP="008846E3">
      <w:pPr>
        <w:jc w:val="center"/>
      </w:pPr>
      <w:r>
        <w:rPr>
          <w:b/>
          <w:sz w:val="32"/>
        </w:rPr>
        <w:t xml:space="preserve">Beratungsstellen </w:t>
      </w:r>
      <w:proofErr w:type="spellStart"/>
      <w:r>
        <w:rPr>
          <w:b/>
          <w:sz w:val="32"/>
        </w:rPr>
        <w:t>für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Geflüchtete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im</w:t>
      </w:r>
      <w:proofErr w:type="spellEnd"/>
      <w:r>
        <w:rPr>
          <w:b/>
          <w:sz w:val="32"/>
        </w:rPr>
        <w:t xml:space="preserve"> Kr</w:t>
      </w:r>
      <w:r w:rsidR="008846E3">
        <w:rPr>
          <w:b/>
          <w:sz w:val="32"/>
        </w:rPr>
        <w:t xml:space="preserve">eis </w:t>
      </w:r>
      <w:proofErr w:type="spellStart"/>
      <w:r w:rsidR="008846E3">
        <w:rPr>
          <w:b/>
          <w:sz w:val="32"/>
        </w:rPr>
        <w:t>Steinburg</w:t>
      </w:r>
      <w:r>
        <w:rPr>
          <w:i/>
        </w:rPr>
        <w:t>n</w:t>
      </w:r>
      <w:proofErr w:type="spellEnd"/>
    </w:p>
    <w:p w14:paraId="586A75BE" w14:textId="6FB0C184" w:rsidR="001602D0" w:rsidRDefault="001602D0">
      <w:pPr>
        <w:spacing w:after="160"/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25"/>
        <w:gridCol w:w="3912"/>
        <w:gridCol w:w="1757"/>
      </w:tblGrid>
      <w:tr w:rsidR="001602D0" w14:paraId="68A0A521" w14:textId="77777777">
        <w:trPr>
          <w:tblHeader/>
          <w:jc w:val="center"/>
        </w:trPr>
        <w:tc>
          <w:tcPr>
            <w:tcW w:w="4025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33F0B7" w14:textId="77777777" w:rsidR="001602D0" w:rsidRDefault="00EB2080">
            <w:r>
              <w:rPr>
                <w:b/>
                <w:sz w:val="20"/>
              </w:rPr>
              <w:t>Beratungsstelle</w:t>
            </w:r>
          </w:p>
        </w:tc>
        <w:tc>
          <w:tcPr>
            <w:tcW w:w="3912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A6452A" w14:textId="77777777" w:rsidR="001602D0" w:rsidRDefault="00EB2080">
            <w:r>
              <w:rPr>
                <w:b/>
                <w:sz w:val="20"/>
              </w:rPr>
              <w:t>Adresse</w:t>
            </w:r>
          </w:p>
        </w:tc>
        <w:tc>
          <w:tcPr>
            <w:tcW w:w="1757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B84E4C" w14:textId="77777777" w:rsidR="001602D0" w:rsidRDefault="00EB2080">
            <w:r>
              <w:rPr>
                <w:b/>
                <w:sz w:val="20"/>
              </w:rPr>
              <w:t>Telefon</w:t>
            </w:r>
          </w:p>
        </w:tc>
      </w:tr>
      <w:tr w:rsidR="001602D0" w14:paraId="36388FB0" w14:textId="77777777">
        <w:trPr>
          <w:jc w:val="center"/>
        </w:trPr>
        <w:tc>
          <w:tcPr>
            <w:tcW w:w="4025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5EBD600" w14:textId="77777777" w:rsidR="001602D0" w:rsidRDefault="00EB2080">
            <w:r>
              <w:rPr>
                <w:b/>
                <w:sz w:val="19"/>
              </w:rPr>
              <w:t>Caritas-Migrationsdienst Itzehoe</w:t>
            </w:r>
          </w:p>
        </w:tc>
        <w:tc>
          <w:tcPr>
            <w:tcW w:w="3912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37DB73B" w14:textId="77777777" w:rsidR="001602D0" w:rsidRDefault="00EB2080">
            <w:r>
              <w:rPr>
                <w:sz w:val="19"/>
              </w:rPr>
              <w:t>Coriansberg 18–20, 25524 Itzehoe</w:t>
            </w:r>
          </w:p>
        </w:tc>
        <w:tc>
          <w:tcPr>
            <w:tcW w:w="1757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8EB4EBE" w14:textId="77777777" w:rsidR="001602D0" w:rsidRDefault="00EB2080">
            <w:r>
              <w:rPr>
                <w:sz w:val="19"/>
              </w:rPr>
              <w:t>04821 407846</w:t>
            </w:r>
          </w:p>
        </w:tc>
      </w:tr>
      <w:tr w:rsidR="001602D0" w14:paraId="3F8C6A24" w14:textId="77777777">
        <w:trPr>
          <w:jc w:val="center"/>
        </w:trPr>
        <w:tc>
          <w:tcPr>
            <w:tcW w:w="4025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2ED2369" w14:textId="77777777" w:rsidR="001602D0" w:rsidRDefault="00EB2080">
            <w:r>
              <w:rPr>
                <w:b/>
                <w:sz w:val="19"/>
              </w:rPr>
              <w:t>Jugendmigrationsdienst der Caritas</w:t>
            </w:r>
          </w:p>
        </w:tc>
        <w:tc>
          <w:tcPr>
            <w:tcW w:w="3912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E745021" w14:textId="77777777" w:rsidR="001602D0" w:rsidRDefault="00EB2080">
            <w:r>
              <w:rPr>
                <w:sz w:val="19"/>
              </w:rPr>
              <w:t>Coriansberg 18–20, 25524 Itzehoe</w:t>
            </w:r>
          </w:p>
        </w:tc>
        <w:tc>
          <w:tcPr>
            <w:tcW w:w="1757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F32EBC9" w14:textId="77777777" w:rsidR="001602D0" w:rsidRDefault="00EB2080">
            <w:r>
              <w:rPr>
                <w:sz w:val="19"/>
              </w:rPr>
              <w:t>04821 407846</w:t>
            </w:r>
          </w:p>
        </w:tc>
      </w:tr>
      <w:tr w:rsidR="001602D0" w14:paraId="540ED357" w14:textId="77777777">
        <w:trPr>
          <w:jc w:val="center"/>
        </w:trPr>
        <w:tc>
          <w:tcPr>
            <w:tcW w:w="4025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8D0C50B" w14:textId="77777777" w:rsidR="001602D0" w:rsidRDefault="00EB2080">
            <w:r>
              <w:rPr>
                <w:b/>
                <w:sz w:val="19"/>
              </w:rPr>
              <w:t>AWO IntegrationsCenter Itzehoe</w:t>
            </w:r>
          </w:p>
        </w:tc>
        <w:tc>
          <w:tcPr>
            <w:tcW w:w="3912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C23E1EE" w14:textId="77777777" w:rsidR="001602D0" w:rsidRDefault="00EB2080">
            <w:r>
              <w:rPr>
                <w:sz w:val="19"/>
              </w:rPr>
              <w:t>Stiftstraße 5, 25524 Itzehoe</w:t>
            </w:r>
          </w:p>
        </w:tc>
        <w:tc>
          <w:tcPr>
            <w:tcW w:w="1757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79F4460" w14:textId="77777777" w:rsidR="001602D0" w:rsidRDefault="00EB2080">
            <w:r>
              <w:rPr>
                <w:sz w:val="19"/>
              </w:rPr>
              <w:t>04821 7796011</w:t>
            </w:r>
          </w:p>
        </w:tc>
      </w:tr>
      <w:tr w:rsidR="001602D0" w14:paraId="3776AC74" w14:textId="77777777">
        <w:trPr>
          <w:jc w:val="center"/>
        </w:trPr>
        <w:tc>
          <w:tcPr>
            <w:tcW w:w="4025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7CEA0D9" w14:textId="77777777" w:rsidR="001602D0" w:rsidRDefault="00EB2080">
            <w:r>
              <w:rPr>
                <w:b/>
                <w:sz w:val="19"/>
              </w:rPr>
              <w:t xml:space="preserve">AWO </w:t>
            </w:r>
            <w:r>
              <w:rPr>
                <w:b/>
                <w:sz w:val="19"/>
              </w:rPr>
              <w:t>IntegrationsCenter – Außenstelle Glückstadt</w:t>
            </w:r>
          </w:p>
        </w:tc>
        <w:tc>
          <w:tcPr>
            <w:tcW w:w="3912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CFD826B" w14:textId="77777777" w:rsidR="001602D0" w:rsidRDefault="00EB2080">
            <w:r>
              <w:rPr>
                <w:sz w:val="19"/>
              </w:rPr>
              <w:t>Am Kirchplatz 6, 25348 Glückstadt</w:t>
            </w:r>
          </w:p>
        </w:tc>
        <w:tc>
          <w:tcPr>
            <w:tcW w:w="1757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48117B1" w14:textId="77777777" w:rsidR="001602D0" w:rsidRDefault="00EB2080">
            <w:r>
              <w:rPr>
                <w:sz w:val="19"/>
              </w:rPr>
              <w:t>04124 608676</w:t>
            </w:r>
          </w:p>
        </w:tc>
      </w:tr>
      <w:tr w:rsidR="001602D0" w14:paraId="70E9AEC3" w14:textId="77777777">
        <w:trPr>
          <w:jc w:val="center"/>
        </w:trPr>
        <w:tc>
          <w:tcPr>
            <w:tcW w:w="4025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EC2BF19" w14:textId="77777777" w:rsidR="001602D0" w:rsidRDefault="00EB2080">
            <w:r>
              <w:rPr>
                <w:b/>
                <w:sz w:val="19"/>
              </w:rPr>
              <w:t>Koordinierungsstelle Integration des Kreises Steinburg</w:t>
            </w:r>
          </w:p>
        </w:tc>
        <w:tc>
          <w:tcPr>
            <w:tcW w:w="3912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029FD91" w14:textId="77777777" w:rsidR="001602D0" w:rsidRDefault="00EB2080">
            <w:r>
              <w:rPr>
                <w:sz w:val="19"/>
              </w:rPr>
              <w:t>Karlstraße 13, 25524 Itzehoe</w:t>
            </w:r>
          </w:p>
        </w:tc>
        <w:tc>
          <w:tcPr>
            <w:tcW w:w="1757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5F19B90" w14:textId="77777777" w:rsidR="001602D0" w:rsidRDefault="00EB2080">
            <w:r>
              <w:rPr>
                <w:sz w:val="19"/>
              </w:rPr>
              <w:t>04821 69-876</w:t>
            </w:r>
          </w:p>
        </w:tc>
      </w:tr>
      <w:tr w:rsidR="001602D0" w14:paraId="1E8DB979" w14:textId="77777777">
        <w:trPr>
          <w:jc w:val="center"/>
        </w:trPr>
        <w:tc>
          <w:tcPr>
            <w:tcW w:w="4025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FE26BAB" w14:textId="77777777" w:rsidR="001602D0" w:rsidRDefault="00EB2080">
            <w:r>
              <w:rPr>
                <w:b/>
                <w:sz w:val="19"/>
              </w:rPr>
              <w:t>Beratung für Ehrenamtliche in der Flüchtlingshilfe</w:t>
            </w:r>
          </w:p>
        </w:tc>
        <w:tc>
          <w:tcPr>
            <w:tcW w:w="3912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C4970A3" w14:textId="77777777" w:rsidR="001602D0" w:rsidRDefault="00EB2080">
            <w:r>
              <w:rPr>
                <w:sz w:val="19"/>
              </w:rPr>
              <w:t>Viktoriastraße 16–18, 25524 Itzehoe</w:t>
            </w:r>
          </w:p>
        </w:tc>
        <w:tc>
          <w:tcPr>
            <w:tcW w:w="1757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872FE2B" w14:textId="77777777" w:rsidR="001602D0" w:rsidRDefault="00EB2080">
            <w:r>
              <w:rPr>
                <w:sz w:val="19"/>
              </w:rPr>
              <w:t>04821 69-327</w:t>
            </w:r>
          </w:p>
        </w:tc>
      </w:tr>
      <w:tr w:rsidR="001602D0" w14:paraId="54AFC914" w14:textId="77777777">
        <w:trPr>
          <w:jc w:val="center"/>
        </w:trPr>
        <w:tc>
          <w:tcPr>
            <w:tcW w:w="4025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E11287B" w14:textId="77777777" w:rsidR="001602D0" w:rsidRDefault="00EB2080">
            <w:r>
              <w:rPr>
                <w:b/>
                <w:sz w:val="19"/>
              </w:rPr>
              <w:t>Alle an Bord! – Arbeitsmarktberatung</w:t>
            </w:r>
          </w:p>
        </w:tc>
        <w:tc>
          <w:tcPr>
            <w:tcW w:w="3912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34AC223" w14:textId="77777777" w:rsidR="001602D0" w:rsidRDefault="00EB2080">
            <w:r>
              <w:rPr>
                <w:sz w:val="19"/>
              </w:rPr>
              <w:t>Feldschmiede 6, 25524 Itzehoe</w:t>
            </w:r>
          </w:p>
        </w:tc>
        <w:tc>
          <w:tcPr>
            <w:tcW w:w="1757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6068F2E" w14:textId="77777777" w:rsidR="001602D0" w:rsidRDefault="00EB2080">
            <w:r>
              <w:rPr>
                <w:sz w:val="19"/>
              </w:rPr>
              <w:t>Terminvereinbarung empfohlen</w:t>
            </w:r>
          </w:p>
        </w:tc>
      </w:tr>
      <w:tr w:rsidR="001602D0" w14:paraId="459F078C" w14:textId="77777777">
        <w:trPr>
          <w:jc w:val="center"/>
        </w:trPr>
        <w:tc>
          <w:tcPr>
            <w:tcW w:w="4025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6C1D748" w14:textId="77777777" w:rsidR="001602D0" w:rsidRDefault="00EB2080">
            <w:r>
              <w:rPr>
                <w:b/>
                <w:sz w:val="19"/>
              </w:rPr>
              <w:t>Familien- und Lebensberatung des Kreises Steinburg</w:t>
            </w:r>
          </w:p>
        </w:tc>
        <w:tc>
          <w:tcPr>
            <w:tcW w:w="3912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56CEF41" w14:textId="77777777" w:rsidR="001602D0" w:rsidRDefault="00EB2080">
            <w:r>
              <w:rPr>
                <w:sz w:val="19"/>
              </w:rPr>
              <w:t>Beethovenstraße 2, 25524 Itzehoe</w:t>
            </w:r>
          </w:p>
        </w:tc>
        <w:tc>
          <w:tcPr>
            <w:tcW w:w="1757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F233B19" w14:textId="77777777" w:rsidR="001602D0" w:rsidRDefault="00EB2080">
            <w:r>
              <w:rPr>
                <w:sz w:val="19"/>
              </w:rPr>
              <w:t>04821 69-740</w:t>
            </w:r>
          </w:p>
        </w:tc>
      </w:tr>
      <w:tr w:rsidR="001602D0" w14:paraId="65B590FD" w14:textId="77777777">
        <w:trPr>
          <w:jc w:val="center"/>
        </w:trPr>
        <w:tc>
          <w:tcPr>
            <w:tcW w:w="4025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0F15B0F" w14:textId="77777777" w:rsidR="001602D0" w:rsidRDefault="00EB2080">
            <w:r>
              <w:rPr>
                <w:b/>
                <w:sz w:val="19"/>
              </w:rPr>
              <w:t>Sozialpsychiatrischer Dienst des Kreises Steinburg</w:t>
            </w:r>
          </w:p>
        </w:tc>
        <w:tc>
          <w:tcPr>
            <w:tcW w:w="3912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63EEFB8" w14:textId="77777777" w:rsidR="001602D0" w:rsidRDefault="00EB2080">
            <w:r>
              <w:rPr>
                <w:sz w:val="19"/>
              </w:rPr>
              <w:t>Viktoriastraße 17a, 25524 Itzehoe</w:t>
            </w:r>
          </w:p>
        </w:tc>
        <w:tc>
          <w:tcPr>
            <w:tcW w:w="1757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77F3232" w14:textId="77777777" w:rsidR="001602D0" w:rsidRDefault="00EB2080">
            <w:r>
              <w:rPr>
                <w:sz w:val="19"/>
              </w:rPr>
              <w:t>04821 69-276</w:t>
            </w:r>
          </w:p>
        </w:tc>
      </w:tr>
      <w:tr w:rsidR="001602D0" w14:paraId="3A6675FB" w14:textId="77777777">
        <w:trPr>
          <w:jc w:val="center"/>
        </w:trPr>
        <w:tc>
          <w:tcPr>
            <w:tcW w:w="4025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1881840" w14:textId="77777777" w:rsidR="001602D0" w:rsidRDefault="00EB2080">
            <w:r>
              <w:rPr>
                <w:b/>
                <w:sz w:val="19"/>
              </w:rPr>
              <w:t>ZEBRA e. V. – Beratung bei rassistischen Angriffen</w:t>
            </w:r>
          </w:p>
        </w:tc>
        <w:tc>
          <w:tcPr>
            <w:tcW w:w="3912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D16F6A9" w14:textId="77777777" w:rsidR="001602D0" w:rsidRDefault="00EB2080">
            <w:r>
              <w:rPr>
                <w:sz w:val="19"/>
              </w:rPr>
              <w:t>Beratung im Kreis Steinburg, telefonisch oder aufsuchend</w:t>
            </w:r>
          </w:p>
        </w:tc>
        <w:tc>
          <w:tcPr>
            <w:tcW w:w="1757" w:type="dxa"/>
            <w:shd w:val="clear" w:color="auto" w:fill="F7F9F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501A010" w14:textId="77777777" w:rsidR="001602D0" w:rsidRDefault="00EB2080">
            <w:r>
              <w:rPr>
                <w:sz w:val="19"/>
              </w:rPr>
              <w:t>0431 30140379</w:t>
            </w:r>
          </w:p>
        </w:tc>
      </w:tr>
    </w:tbl>
    <w:p w14:paraId="6EB58058" w14:textId="006EBEC9" w:rsidR="00000000" w:rsidRDefault="008846E3" w:rsidP="008846E3">
      <w:pPr>
        <w:spacing w:before="240" w:after="120"/>
      </w:pPr>
      <w:proofErr w:type="spellStart"/>
      <w:r>
        <w:rPr>
          <w:b/>
        </w:rPr>
        <w:t>Hinweis</w:t>
      </w:r>
      <w:proofErr w:type="spellEnd"/>
      <w:r>
        <w:rPr>
          <w:b/>
        </w:rPr>
        <w:t xml:space="preserve">: </w:t>
      </w:r>
      <w:proofErr w:type="spellStart"/>
      <w:r>
        <w:t>Sprechzeiten</w:t>
      </w:r>
      <w:proofErr w:type="spellEnd"/>
      <w:r>
        <w:t xml:space="preserve"> und </w:t>
      </w:r>
      <w:proofErr w:type="spellStart"/>
      <w:r>
        <w:t>Zuständigkeiten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.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Besuch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</w:t>
      </w:r>
      <w:proofErr w:type="spellStart"/>
      <w:r>
        <w:t>möglichst</w:t>
      </w:r>
      <w:proofErr w:type="spellEnd"/>
      <w:r>
        <w:t xml:space="preserve"> </w:t>
      </w:r>
      <w:proofErr w:type="spellStart"/>
      <w:r>
        <w:t>telefonisch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vereinbart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01F02CDE" w14:textId="75F5F0D3" w:rsidR="008846E3" w:rsidRDefault="008846E3" w:rsidP="008846E3">
      <w:pPr>
        <w:spacing w:before="240" w:after="120"/>
      </w:pPr>
    </w:p>
    <w:p w14:paraId="7724C6FD" w14:textId="77777777" w:rsidR="008846E3" w:rsidRDefault="008846E3" w:rsidP="008846E3">
      <w:pPr>
        <w:spacing w:before="240" w:after="120"/>
      </w:pPr>
    </w:p>
    <w:sectPr w:rsidR="008846E3" w:rsidSect="00034616">
      <w:pgSz w:w="12240" w:h="15840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1040" w14:textId="77777777" w:rsidR="00EB2080" w:rsidRDefault="00EB2080">
      <w:pPr>
        <w:spacing w:after="0" w:line="240" w:lineRule="auto"/>
      </w:pPr>
      <w:r>
        <w:separator/>
      </w:r>
    </w:p>
  </w:endnote>
  <w:endnote w:type="continuationSeparator" w:id="0">
    <w:p w14:paraId="4F00B45E" w14:textId="77777777" w:rsidR="00EB2080" w:rsidRDefault="00EB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586F" w14:textId="77777777" w:rsidR="00EB2080" w:rsidRDefault="00EB2080">
      <w:pPr>
        <w:spacing w:after="0" w:line="240" w:lineRule="auto"/>
      </w:pPr>
      <w:r>
        <w:separator/>
      </w:r>
    </w:p>
  </w:footnote>
  <w:footnote w:type="continuationSeparator" w:id="0">
    <w:p w14:paraId="7F2DDE9A" w14:textId="77777777" w:rsidR="00EB2080" w:rsidRDefault="00EB2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02D0"/>
    <w:rsid w:val="0029639D"/>
    <w:rsid w:val="00326F90"/>
    <w:rsid w:val="008846E3"/>
    <w:rsid w:val="00AA1D8D"/>
    <w:rsid w:val="00B47730"/>
    <w:rsid w:val="00CB0664"/>
    <w:rsid w:val="00EB20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0AAE6"/>
  <w14:defaultImageDpi w14:val="300"/>
  <w15:docId w15:val="{02992163-7F76-416E-A269-35E0C5BE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Bildungsregion Steinburg +</cp:lastModifiedBy>
  <cp:revision>2</cp:revision>
  <dcterms:created xsi:type="dcterms:W3CDTF">2026-06-09T07:33:00Z</dcterms:created>
  <dcterms:modified xsi:type="dcterms:W3CDTF">2026-06-09T07:33:00Z</dcterms:modified>
  <cp:category/>
</cp:coreProperties>
</file>