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414C" w14:textId="77777777" w:rsidR="0014732B" w:rsidRDefault="003625ED">
      <w:pPr>
        <w:jc w:val="center"/>
      </w:pPr>
      <w:r>
        <w:rPr>
          <w:b/>
          <w:color w:val="00468C"/>
          <w:sz w:val="44"/>
        </w:rPr>
        <w:t>Bildungs</w:t>
      </w:r>
      <w:r>
        <w:rPr>
          <w:b/>
          <w:color w:val="C80000"/>
          <w:sz w:val="44"/>
        </w:rPr>
        <w:t>Region</w:t>
      </w:r>
      <w:r>
        <w:rPr>
          <w:b/>
          <w:color w:val="C80000"/>
          <w:sz w:val="36"/>
        </w:rPr>
        <w:t xml:space="preserve"> Steinburg+</w:t>
      </w:r>
    </w:p>
    <w:p w14:paraId="5593D1AE" w14:textId="4B258474" w:rsidR="0014732B" w:rsidRDefault="003625ED">
      <w:pPr>
        <w:jc w:val="center"/>
      </w:pPr>
      <w:r>
        <w:rPr>
          <w:sz w:val="28"/>
        </w:rPr>
        <w:t xml:space="preserve">Sportvereine Kreis Steinburg – Anschrift </w:t>
      </w:r>
      <w:r w:rsidR="0059293A">
        <w:rPr>
          <w:sz w:val="28"/>
        </w:rPr>
        <w:t>und</w:t>
      </w:r>
      <w:r>
        <w:rPr>
          <w:sz w:val="28"/>
        </w:rPr>
        <w:t xml:space="preserve"> Telefon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634"/>
        <w:gridCol w:w="2633"/>
        <w:gridCol w:w="2632"/>
        <w:gridCol w:w="2631"/>
      </w:tblGrid>
      <w:tr w:rsidR="0014732B" w14:paraId="42171191" w14:textId="77777777">
        <w:trPr>
          <w:jc w:val="center"/>
        </w:trPr>
        <w:tc>
          <w:tcPr>
            <w:tcW w:w="2635" w:type="dxa"/>
          </w:tcPr>
          <w:p w14:paraId="22DFEE95" w14:textId="77777777" w:rsidR="0014732B" w:rsidRDefault="003625ED">
            <w:r>
              <w:rPr>
                <w:b/>
              </w:rPr>
              <w:t>Verein</w:t>
            </w:r>
          </w:p>
        </w:tc>
        <w:tc>
          <w:tcPr>
            <w:tcW w:w="2635" w:type="dxa"/>
          </w:tcPr>
          <w:p w14:paraId="03D092F7" w14:textId="77777777" w:rsidR="0014732B" w:rsidRDefault="003625ED">
            <w:r>
              <w:rPr>
                <w:b/>
              </w:rPr>
              <w:t>Straße</w:t>
            </w:r>
          </w:p>
        </w:tc>
        <w:tc>
          <w:tcPr>
            <w:tcW w:w="2635" w:type="dxa"/>
          </w:tcPr>
          <w:p w14:paraId="73A2B01F" w14:textId="77777777" w:rsidR="0014732B" w:rsidRDefault="003625ED">
            <w:r>
              <w:rPr>
                <w:b/>
              </w:rPr>
              <w:t>PLZ Ort</w:t>
            </w:r>
          </w:p>
        </w:tc>
        <w:tc>
          <w:tcPr>
            <w:tcW w:w="2635" w:type="dxa"/>
          </w:tcPr>
          <w:p w14:paraId="434B7D6A" w14:textId="77777777" w:rsidR="0014732B" w:rsidRDefault="003625ED">
            <w:r>
              <w:rPr>
                <w:b/>
              </w:rPr>
              <w:t>Telefon</w:t>
            </w:r>
          </w:p>
        </w:tc>
      </w:tr>
      <w:tr w:rsidR="0014732B" w14:paraId="5E3FE519" w14:textId="77777777">
        <w:trPr>
          <w:jc w:val="center"/>
        </w:trPr>
        <w:tc>
          <w:tcPr>
            <w:tcW w:w="2635" w:type="dxa"/>
          </w:tcPr>
          <w:p w14:paraId="0A09BB26" w14:textId="77777777" w:rsidR="0014732B" w:rsidRDefault="003625ED">
            <w:r>
              <w:t>Sport-Club Itzehoe e.V.</w:t>
            </w:r>
          </w:p>
        </w:tc>
        <w:tc>
          <w:tcPr>
            <w:tcW w:w="2635" w:type="dxa"/>
          </w:tcPr>
          <w:p w14:paraId="325D619E" w14:textId="77777777" w:rsidR="0014732B" w:rsidRDefault="003625ED">
            <w:r>
              <w:t>Beethovenstraße 2-4</w:t>
            </w:r>
          </w:p>
        </w:tc>
        <w:tc>
          <w:tcPr>
            <w:tcW w:w="2635" w:type="dxa"/>
          </w:tcPr>
          <w:p w14:paraId="4376C8CF" w14:textId="77777777" w:rsidR="0014732B" w:rsidRDefault="003625ED">
            <w:r>
              <w:t>25524 Itzehoe</w:t>
            </w:r>
          </w:p>
        </w:tc>
        <w:tc>
          <w:tcPr>
            <w:tcW w:w="2635" w:type="dxa"/>
          </w:tcPr>
          <w:p w14:paraId="3F0281F2" w14:textId="77777777" w:rsidR="0014732B" w:rsidRDefault="003625ED">
            <w:r>
              <w:t>04821 7796131</w:t>
            </w:r>
          </w:p>
        </w:tc>
      </w:tr>
      <w:tr w:rsidR="0014732B" w14:paraId="4F7C2D97" w14:textId="77777777">
        <w:trPr>
          <w:jc w:val="center"/>
        </w:trPr>
        <w:tc>
          <w:tcPr>
            <w:tcW w:w="2635" w:type="dxa"/>
          </w:tcPr>
          <w:p w14:paraId="5444D529" w14:textId="77777777" w:rsidR="0014732B" w:rsidRDefault="003625ED">
            <w:r>
              <w:t>Post-Sportverein Itzehoe e.V.</w:t>
            </w:r>
          </w:p>
        </w:tc>
        <w:tc>
          <w:tcPr>
            <w:tcW w:w="2635" w:type="dxa"/>
          </w:tcPr>
          <w:p w14:paraId="6FB26101" w14:textId="77777777" w:rsidR="0014732B" w:rsidRDefault="003625ED">
            <w:r>
              <w:t>Hindenburgstraße 9</w:t>
            </w:r>
          </w:p>
        </w:tc>
        <w:tc>
          <w:tcPr>
            <w:tcW w:w="2635" w:type="dxa"/>
          </w:tcPr>
          <w:p w14:paraId="29405EC6" w14:textId="77777777" w:rsidR="0014732B" w:rsidRDefault="003625ED">
            <w:r>
              <w:t>25524 Itzehoe</w:t>
            </w:r>
          </w:p>
        </w:tc>
        <w:tc>
          <w:tcPr>
            <w:tcW w:w="2635" w:type="dxa"/>
          </w:tcPr>
          <w:p w14:paraId="25808BB4" w14:textId="77777777" w:rsidR="0014732B" w:rsidRDefault="003625ED">
            <w:r>
              <w:t>04821 65156</w:t>
            </w:r>
          </w:p>
        </w:tc>
      </w:tr>
      <w:tr w:rsidR="0014732B" w14:paraId="539B9C60" w14:textId="77777777">
        <w:trPr>
          <w:jc w:val="center"/>
        </w:trPr>
        <w:tc>
          <w:tcPr>
            <w:tcW w:w="2635" w:type="dxa"/>
          </w:tcPr>
          <w:p w14:paraId="69EDD258" w14:textId="77777777" w:rsidR="0014732B" w:rsidRDefault="003625ED">
            <w:r>
              <w:t>Itzehoe Eagles e.V.</w:t>
            </w:r>
          </w:p>
        </w:tc>
        <w:tc>
          <w:tcPr>
            <w:tcW w:w="2635" w:type="dxa"/>
          </w:tcPr>
          <w:p w14:paraId="63AB67A9" w14:textId="77777777" w:rsidR="0014732B" w:rsidRDefault="003625ED">
            <w:r>
              <w:t>Lehmwohldstraße 21</w:t>
            </w:r>
          </w:p>
        </w:tc>
        <w:tc>
          <w:tcPr>
            <w:tcW w:w="2635" w:type="dxa"/>
          </w:tcPr>
          <w:p w14:paraId="41B4BB9A" w14:textId="77777777" w:rsidR="0014732B" w:rsidRDefault="003625ED">
            <w:r>
              <w:t>25524 Itzehoe</w:t>
            </w:r>
          </w:p>
        </w:tc>
        <w:tc>
          <w:tcPr>
            <w:tcW w:w="2635" w:type="dxa"/>
          </w:tcPr>
          <w:p w14:paraId="4D8DCA6D" w14:textId="3727A6C5" w:rsidR="0014732B" w:rsidRDefault="003625ED">
            <w:r>
              <w:t xml:space="preserve">04821 </w:t>
            </w:r>
            <w:r w:rsidR="00841869">
              <w:t>9575492</w:t>
            </w:r>
          </w:p>
        </w:tc>
      </w:tr>
      <w:tr w:rsidR="0014732B" w14:paraId="17A7C1C7" w14:textId="77777777">
        <w:trPr>
          <w:jc w:val="center"/>
        </w:trPr>
        <w:tc>
          <w:tcPr>
            <w:tcW w:w="2635" w:type="dxa"/>
          </w:tcPr>
          <w:p w14:paraId="13CAF47B" w14:textId="77777777" w:rsidR="0014732B" w:rsidRDefault="003625ED">
            <w:r>
              <w:t>Itzehoer Hockey-Club e.V.</w:t>
            </w:r>
          </w:p>
        </w:tc>
        <w:tc>
          <w:tcPr>
            <w:tcW w:w="2635" w:type="dxa"/>
          </w:tcPr>
          <w:p w14:paraId="6C11D1D9" w14:textId="77777777" w:rsidR="0014732B" w:rsidRDefault="003625ED">
            <w:r>
              <w:t>Carl-Stein-Straße 32</w:t>
            </w:r>
          </w:p>
        </w:tc>
        <w:tc>
          <w:tcPr>
            <w:tcW w:w="2635" w:type="dxa"/>
          </w:tcPr>
          <w:p w14:paraId="02AC5065" w14:textId="77777777" w:rsidR="0014732B" w:rsidRDefault="003625ED">
            <w:r>
              <w:t>25524 Itzehoe</w:t>
            </w:r>
          </w:p>
        </w:tc>
        <w:tc>
          <w:tcPr>
            <w:tcW w:w="2635" w:type="dxa"/>
          </w:tcPr>
          <w:p w14:paraId="2794EF29" w14:textId="77777777" w:rsidR="0014732B" w:rsidRDefault="003625ED">
            <w:r>
              <w:t>04821 67500</w:t>
            </w:r>
          </w:p>
        </w:tc>
      </w:tr>
      <w:tr w:rsidR="00841869" w14:paraId="4E1CAF0F" w14:textId="77777777">
        <w:trPr>
          <w:jc w:val="center"/>
        </w:trPr>
        <w:tc>
          <w:tcPr>
            <w:tcW w:w="2635" w:type="dxa"/>
          </w:tcPr>
          <w:p w14:paraId="0EE08CBE" w14:textId="4DE3DF09" w:rsidR="00841869" w:rsidRDefault="00841869">
            <w:proofErr w:type="spellStart"/>
            <w:r>
              <w:t>Itzehoer</w:t>
            </w:r>
            <w:proofErr w:type="spellEnd"/>
            <w:r>
              <w:t xml:space="preserve"> Wasser-Wanderer</w:t>
            </w:r>
          </w:p>
        </w:tc>
        <w:tc>
          <w:tcPr>
            <w:tcW w:w="2635" w:type="dxa"/>
          </w:tcPr>
          <w:p w14:paraId="578417A2" w14:textId="77777777" w:rsidR="00841869" w:rsidRDefault="00841869"/>
        </w:tc>
        <w:tc>
          <w:tcPr>
            <w:tcW w:w="2635" w:type="dxa"/>
          </w:tcPr>
          <w:p w14:paraId="018B8E0D" w14:textId="2E42FAF4" w:rsidR="00841869" w:rsidRDefault="00841869">
            <w:r>
              <w:t xml:space="preserve">25524 </w:t>
            </w:r>
            <w:proofErr w:type="spellStart"/>
            <w:r>
              <w:t>Itzehoe</w:t>
            </w:r>
            <w:proofErr w:type="spellEnd"/>
          </w:p>
        </w:tc>
        <w:tc>
          <w:tcPr>
            <w:tcW w:w="2635" w:type="dxa"/>
          </w:tcPr>
          <w:p w14:paraId="61D54749" w14:textId="0A6BE72C" w:rsidR="00841869" w:rsidRDefault="00841869">
            <w:r>
              <w:t>04821 83361</w:t>
            </w:r>
          </w:p>
        </w:tc>
      </w:tr>
      <w:tr w:rsidR="0014732B" w14:paraId="0153CB44" w14:textId="77777777">
        <w:trPr>
          <w:jc w:val="center"/>
        </w:trPr>
        <w:tc>
          <w:tcPr>
            <w:tcW w:w="2635" w:type="dxa"/>
          </w:tcPr>
          <w:p w14:paraId="19C1BD85" w14:textId="77777777" w:rsidR="0014732B" w:rsidRDefault="003625ED">
            <w:proofErr w:type="spellStart"/>
            <w:r>
              <w:t>Itzehoer</w:t>
            </w:r>
            <w:proofErr w:type="spellEnd"/>
            <w:r>
              <w:t xml:space="preserve"> Kanu-Club </w:t>
            </w:r>
            <w:proofErr w:type="spellStart"/>
            <w:r>
              <w:t>e.V.</w:t>
            </w:r>
            <w:proofErr w:type="spellEnd"/>
          </w:p>
        </w:tc>
        <w:tc>
          <w:tcPr>
            <w:tcW w:w="2635" w:type="dxa"/>
          </w:tcPr>
          <w:p w14:paraId="38906312" w14:textId="77777777" w:rsidR="0014732B" w:rsidRDefault="003625ED">
            <w:r>
              <w:t>Osterhofer Weg 1</w:t>
            </w:r>
          </w:p>
        </w:tc>
        <w:tc>
          <w:tcPr>
            <w:tcW w:w="2635" w:type="dxa"/>
          </w:tcPr>
          <w:p w14:paraId="16357585" w14:textId="77777777" w:rsidR="0014732B" w:rsidRDefault="003625ED">
            <w:r>
              <w:t>25524 Itzehoe</w:t>
            </w:r>
          </w:p>
        </w:tc>
        <w:tc>
          <w:tcPr>
            <w:tcW w:w="2635" w:type="dxa"/>
          </w:tcPr>
          <w:p w14:paraId="1BEA29D7" w14:textId="77777777" w:rsidR="0014732B" w:rsidRDefault="003625ED">
            <w:r>
              <w:t>04821 952020</w:t>
            </w:r>
          </w:p>
        </w:tc>
      </w:tr>
      <w:tr w:rsidR="0014732B" w14:paraId="435E7A2D" w14:textId="77777777">
        <w:trPr>
          <w:jc w:val="center"/>
        </w:trPr>
        <w:tc>
          <w:tcPr>
            <w:tcW w:w="2635" w:type="dxa"/>
          </w:tcPr>
          <w:p w14:paraId="06A99EFD" w14:textId="77777777" w:rsidR="0014732B" w:rsidRDefault="003625ED">
            <w:r>
              <w:t>Itzehoer Tennisverein e.V.</w:t>
            </w:r>
          </w:p>
        </w:tc>
        <w:tc>
          <w:tcPr>
            <w:tcW w:w="2635" w:type="dxa"/>
          </w:tcPr>
          <w:p w14:paraId="3444F4A1" w14:textId="77777777" w:rsidR="0014732B" w:rsidRDefault="003625ED">
            <w:r>
              <w:t>Am Brookhafen 2</w:t>
            </w:r>
          </w:p>
        </w:tc>
        <w:tc>
          <w:tcPr>
            <w:tcW w:w="2635" w:type="dxa"/>
          </w:tcPr>
          <w:p w14:paraId="5469839C" w14:textId="77777777" w:rsidR="0014732B" w:rsidRDefault="003625ED">
            <w:r>
              <w:t>25524 Itzehoe</w:t>
            </w:r>
          </w:p>
        </w:tc>
        <w:tc>
          <w:tcPr>
            <w:tcW w:w="2635" w:type="dxa"/>
          </w:tcPr>
          <w:p w14:paraId="6EEADE49" w14:textId="77777777" w:rsidR="0014732B" w:rsidRDefault="003625ED">
            <w:r>
              <w:t>04821 71498</w:t>
            </w:r>
          </w:p>
        </w:tc>
      </w:tr>
      <w:tr w:rsidR="0014732B" w14:paraId="6A6B8CA9" w14:textId="77777777">
        <w:trPr>
          <w:jc w:val="center"/>
        </w:trPr>
        <w:tc>
          <w:tcPr>
            <w:tcW w:w="2635" w:type="dxa"/>
          </w:tcPr>
          <w:p w14:paraId="1A81DA4E" w14:textId="77777777" w:rsidR="0014732B" w:rsidRDefault="003625ED">
            <w:r>
              <w:t>Box-Club Itzehoe e.V.</w:t>
            </w:r>
          </w:p>
        </w:tc>
        <w:tc>
          <w:tcPr>
            <w:tcW w:w="2635" w:type="dxa"/>
          </w:tcPr>
          <w:p w14:paraId="02A0A088" w14:textId="77777777" w:rsidR="0014732B" w:rsidRDefault="003625ED">
            <w:r>
              <w:t>Kremper Weg 28</w:t>
            </w:r>
          </w:p>
        </w:tc>
        <w:tc>
          <w:tcPr>
            <w:tcW w:w="2635" w:type="dxa"/>
          </w:tcPr>
          <w:p w14:paraId="673B2BBD" w14:textId="77777777" w:rsidR="0014732B" w:rsidRDefault="003625ED">
            <w:r>
              <w:t>25524 Itzehoe</w:t>
            </w:r>
          </w:p>
        </w:tc>
        <w:tc>
          <w:tcPr>
            <w:tcW w:w="2635" w:type="dxa"/>
          </w:tcPr>
          <w:p w14:paraId="6409E38D" w14:textId="77777777" w:rsidR="0014732B" w:rsidRDefault="003625ED">
            <w:r>
              <w:t>04821 1481336</w:t>
            </w:r>
          </w:p>
        </w:tc>
      </w:tr>
      <w:tr w:rsidR="0014732B" w14:paraId="4747159A" w14:textId="77777777">
        <w:trPr>
          <w:jc w:val="center"/>
        </w:trPr>
        <w:tc>
          <w:tcPr>
            <w:tcW w:w="2635" w:type="dxa"/>
          </w:tcPr>
          <w:p w14:paraId="3B001393" w14:textId="77777777" w:rsidR="0014732B" w:rsidRDefault="003625ED">
            <w:r>
              <w:t>BSC Nordoe e.V.</w:t>
            </w:r>
          </w:p>
        </w:tc>
        <w:tc>
          <w:tcPr>
            <w:tcW w:w="2635" w:type="dxa"/>
          </w:tcPr>
          <w:p w14:paraId="0CFBC2A0" w14:textId="77777777" w:rsidR="0014732B" w:rsidRDefault="003625ED">
            <w:r>
              <w:t>Gutenbergstraße 44</w:t>
            </w:r>
          </w:p>
        </w:tc>
        <w:tc>
          <w:tcPr>
            <w:tcW w:w="2635" w:type="dxa"/>
          </w:tcPr>
          <w:p w14:paraId="31662DE5" w14:textId="77777777" w:rsidR="0014732B" w:rsidRDefault="003625ED">
            <w:r>
              <w:t>25524 Itzehoe</w:t>
            </w:r>
          </w:p>
        </w:tc>
        <w:tc>
          <w:tcPr>
            <w:tcW w:w="2635" w:type="dxa"/>
          </w:tcPr>
          <w:p w14:paraId="37FB85C1" w14:textId="77777777" w:rsidR="0014732B" w:rsidRDefault="003625ED">
            <w:r>
              <w:t>04821 93858</w:t>
            </w:r>
          </w:p>
        </w:tc>
      </w:tr>
      <w:tr w:rsidR="0014732B" w14:paraId="05B47053" w14:textId="77777777">
        <w:trPr>
          <w:jc w:val="center"/>
        </w:trPr>
        <w:tc>
          <w:tcPr>
            <w:tcW w:w="2635" w:type="dxa"/>
          </w:tcPr>
          <w:p w14:paraId="0D14A2A5" w14:textId="77777777" w:rsidR="0014732B" w:rsidRDefault="003625ED">
            <w:r>
              <w:t>SV Wellenkamp e.V.</w:t>
            </w:r>
          </w:p>
        </w:tc>
        <w:tc>
          <w:tcPr>
            <w:tcW w:w="2635" w:type="dxa"/>
          </w:tcPr>
          <w:p w14:paraId="6BB0446B" w14:textId="77777777" w:rsidR="0014732B" w:rsidRDefault="003625ED">
            <w:r>
              <w:t>Wellenkamp</w:t>
            </w:r>
          </w:p>
        </w:tc>
        <w:tc>
          <w:tcPr>
            <w:tcW w:w="2635" w:type="dxa"/>
          </w:tcPr>
          <w:p w14:paraId="643DAAB7" w14:textId="77777777" w:rsidR="0014732B" w:rsidRDefault="003625ED">
            <w:r>
              <w:t>25524 Itzehoe</w:t>
            </w:r>
          </w:p>
        </w:tc>
        <w:tc>
          <w:tcPr>
            <w:tcW w:w="2635" w:type="dxa"/>
          </w:tcPr>
          <w:p w14:paraId="2CCB1369" w14:textId="77777777" w:rsidR="0014732B" w:rsidRDefault="0014732B"/>
        </w:tc>
      </w:tr>
      <w:tr w:rsidR="0014732B" w14:paraId="55056EFC" w14:textId="77777777">
        <w:trPr>
          <w:jc w:val="center"/>
        </w:trPr>
        <w:tc>
          <w:tcPr>
            <w:tcW w:w="2635" w:type="dxa"/>
          </w:tcPr>
          <w:p w14:paraId="7645D712" w14:textId="77777777" w:rsidR="0014732B" w:rsidRDefault="003625ED">
            <w:r>
              <w:t>MTV Horst v. 1913 e.V.</w:t>
            </w:r>
          </w:p>
        </w:tc>
        <w:tc>
          <w:tcPr>
            <w:tcW w:w="2635" w:type="dxa"/>
          </w:tcPr>
          <w:p w14:paraId="7058D335" w14:textId="77777777" w:rsidR="0014732B" w:rsidRDefault="003625ED">
            <w:r>
              <w:t>Schulstraße 1</w:t>
            </w:r>
          </w:p>
        </w:tc>
        <w:tc>
          <w:tcPr>
            <w:tcW w:w="2635" w:type="dxa"/>
          </w:tcPr>
          <w:p w14:paraId="1AAB9A42" w14:textId="77777777" w:rsidR="0014732B" w:rsidRDefault="003625ED">
            <w:r>
              <w:t>25358 Horst</w:t>
            </w:r>
          </w:p>
        </w:tc>
        <w:tc>
          <w:tcPr>
            <w:tcW w:w="2635" w:type="dxa"/>
          </w:tcPr>
          <w:p w14:paraId="44498F26" w14:textId="77777777" w:rsidR="0014732B" w:rsidRDefault="003625ED">
            <w:r>
              <w:t>04126 39680</w:t>
            </w:r>
          </w:p>
        </w:tc>
      </w:tr>
      <w:tr w:rsidR="0014732B" w14:paraId="7A1CC04F" w14:textId="77777777">
        <w:trPr>
          <w:jc w:val="center"/>
        </w:trPr>
        <w:tc>
          <w:tcPr>
            <w:tcW w:w="2635" w:type="dxa"/>
          </w:tcPr>
          <w:p w14:paraId="4C7F8CA4" w14:textId="77777777" w:rsidR="0014732B" w:rsidRDefault="003625ED">
            <w:r>
              <w:t>TSV Kellinghusen e.V.</w:t>
            </w:r>
          </w:p>
        </w:tc>
        <w:tc>
          <w:tcPr>
            <w:tcW w:w="2635" w:type="dxa"/>
          </w:tcPr>
          <w:p w14:paraId="54435A46" w14:textId="77777777" w:rsidR="0014732B" w:rsidRDefault="003625ED">
            <w:r>
              <w:t>Lindenstraße 2</w:t>
            </w:r>
          </w:p>
        </w:tc>
        <w:tc>
          <w:tcPr>
            <w:tcW w:w="2635" w:type="dxa"/>
          </w:tcPr>
          <w:p w14:paraId="36EB2272" w14:textId="77777777" w:rsidR="0014732B" w:rsidRDefault="003625ED">
            <w:r>
              <w:t>25548 Kellinghusen</w:t>
            </w:r>
          </w:p>
        </w:tc>
        <w:tc>
          <w:tcPr>
            <w:tcW w:w="2635" w:type="dxa"/>
          </w:tcPr>
          <w:p w14:paraId="75954248" w14:textId="77777777" w:rsidR="0014732B" w:rsidRDefault="003625ED">
            <w:r>
              <w:t>04822 3766</w:t>
            </w:r>
          </w:p>
        </w:tc>
      </w:tr>
      <w:tr w:rsidR="0014732B" w14:paraId="211458CD" w14:textId="77777777">
        <w:trPr>
          <w:jc w:val="center"/>
        </w:trPr>
        <w:tc>
          <w:tcPr>
            <w:tcW w:w="2635" w:type="dxa"/>
          </w:tcPr>
          <w:p w14:paraId="3C0A9627" w14:textId="77777777" w:rsidR="0014732B" w:rsidRDefault="003625ED">
            <w:r>
              <w:t>Münsterdorfer SV e.V.</w:t>
            </w:r>
          </w:p>
        </w:tc>
        <w:tc>
          <w:tcPr>
            <w:tcW w:w="2635" w:type="dxa"/>
          </w:tcPr>
          <w:p w14:paraId="7D2F2EF4" w14:textId="77777777" w:rsidR="0014732B" w:rsidRDefault="003625ED">
            <w:r>
              <w:t>Sportplatzstraße 1</w:t>
            </w:r>
          </w:p>
        </w:tc>
        <w:tc>
          <w:tcPr>
            <w:tcW w:w="2635" w:type="dxa"/>
          </w:tcPr>
          <w:p w14:paraId="16295036" w14:textId="77777777" w:rsidR="0014732B" w:rsidRDefault="003625ED">
            <w:r>
              <w:t>25587 Münsterdorf</w:t>
            </w:r>
          </w:p>
        </w:tc>
        <w:tc>
          <w:tcPr>
            <w:tcW w:w="2635" w:type="dxa"/>
          </w:tcPr>
          <w:p w14:paraId="49F6EDF9" w14:textId="77777777" w:rsidR="0014732B" w:rsidRDefault="003625ED">
            <w:r>
              <w:t>04821 82800</w:t>
            </w:r>
          </w:p>
        </w:tc>
      </w:tr>
      <w:tr w:rsidR="0014732B" w14:paraId="12D71484" w14:textId="77777777">
        <w:trPr>
          <w:jc w:val="center"/>
        </w:trPr>
        <w:tc>
          <w:tcPr>
            <w:tcW w:w="2635" w:type="dxa"/>
          </w:tcPr>
          <w:p w14:paraId="249F872B" w14:textId="77777777" w:rsidR="0014732B" w:rsidRDefault="003625ED">
            <w:r>
              <w:t>RW Kiebitzreihe e.V.</w:t>
            </w:r>
          </w:p>
        </w:tc>
        <w:tc>
          <w:tcPr>
            <w:tcW w:w="2635" w:type="dxa"/>
          </w:tcPr>
          <w:p w14:paraId="1711362B" w14:textId="77777777" w:rsidR="0014732B" w:rsidRDefault="003625ED">
            <w:r>
              <w:t>Hauptstraße 32</w:t>
            </w:r>
          </w:p>
        </w:tc>
        <w:tc>
          <w:tcPr>
            <w:tcW w:w="2635" w:type="dxa"/>
          </w:tcPr>
          <w:p w14:paraId="0A57D648" w14:textId="77777777" w:rsidR="0014732B" w:rsidRDefault="003625ED">
            <w:r>
              <w:t>25368 Kiebitzreihe</w:t>
            </w:r>
          </w:p>
        </w:tc>
        <w:tc>
          <w:tcPr>
            <w:tcW w:w="2635" w:type="dxa"/>
          </w:tcPr>
          <w:p w14:paraId="66C446A5" w14:textId="77777777" w:rsidR="0014732B" w:rsidRDefault="003625ED">
            <w:r>
              <w:t>04121 642360</w:t>
            </w:r>
          </w:p>
        </w:tc>
      </w:tr>
      <w:tr w:rsidR="0014732B" w14:paraId="6584D1C5" w14:textId="77777777">
        <w:trPr>
          <w:jc w:val="center"/>
        </w:trPr>
        <w:tc>
          <w:tcPr>
            <w:tcW w:w="2635" w:type="dxa"/>
          </w:tcPr>
          <w:p w14:paraId="603AC6FF" w14:textId="77777777" w:rsidR="0014732B" w:rsidRDefault="003625ED">
            <w:r>
              <w:t>SV Brokdorf e.V.</w:t>
            </w:r>
          </w:p>
        </w:tc>
        <w:tc>
          <w:tcPr>
            <w:tcW w:w="2635" w:type="dxa"/>
          </w:tcPr>
          <w:p w14:paraId="49F10392" w14:textId="77777777" w:rsidR="0014732B" w:rsidRDefault="003625ED">
            <w:r>
              <w:t>Dorfstraße 1</w:t>
            </w:r>
          </w:p>
        </w:tc>
        <w:tc>
          <w:tcPr>
            <w:tcW w:w="2635" w:type="dxa"/>
          </w:tcPr>
          <w:p w14:paraId="3E22D733" w14:textId="77777777" w:rsidR="0014732B" w:rsidRDefault="003625ED">
            <w:r>
              <w:t>25576 Brokdorf</w:t>
            </w:r>
          </w:p>
        </w:tc>
        <w:tc>
          <w:tcPr>
            <w:tcW w:w="2635" w:type="dxa"/>
          </w:tcPr>
          <w:p w14:paraId="59A68D3A" w14:textId="77777777" w:rsidR="0014732B" w:rsidRDefault="003625ED">
            <w:r>
              <w:t>04829 901897</w:t>
            </w:r>
          </w:p>
        </w:tc>
      </w:tr>
      <w:tr w:rsidR="0014732B" w14:paraId="7C6BA945" w14:textId="77777777">
        <w:trPr>
          <w:jc w:val="center"/>
        </w:trPr>
        <w:tc>
          <w:tcPr>
            <w:tcW w:w="2635" w:type="dxa"/>
          </w:tcPr>
          <w:p w14:paraId="33705B64" w14:textId="77777777" w:rsidR="0014732B" w:rsidRDefault="003625ED">
            <w:r>
              <w:t>TSV Beidenfleth e.V.</w:t>
            </w:r>
          </w:p>
        </w:tc>
        <w:tc>
          <w:tcPr>
            <w:tcW w:w="2635" w:type="dxa"/>
          </w:tcPr>
          <w:p w14:paraId="786EE996" w14:textId="77777777" w:rsidR="0014732B" w:rsidRDefault="003625ED">
            <w:r>
              <w:t>Dorfstraße 29</w:t>
            </w:r>
          </w:p>
        </w:tc>
        <w:tc>
          <w:tcPr>
            <w:tcW w:w="2635" w:type="dxa"/>
          </w:tcPr>
          <w:p w14:paraId="52040CA9" w14:textId="77777777" w:rsidR="0014732B" w:rsidRDefault="003625ED">
            <w:r>
              <w:t>25573 Beidenfleth</w:t>
            </w:r>
          </w:p>
        </w:tc>
        <w:tc>
          <w:tcPr>
            <w:tcW w:w="2635" w:type="dxa"/>
          </w:tcPr>
          <w:p w14:paraId="0066A244" w14:textId="77777777" w:rsidR="0014732B" w:rsidRDefault="003625ED">
            <w:r>
              <w:t>04823 922430</w:t>
            </w:r>
          </w:p>
        </w:tc>
      </w:tr>
      <w:tr w:rsidR="0014732B" w14:paraId="331E59D4" w14:textId="77777777">
        <w:trPr>
          <w:jc w:val="center"/>
        </w:trPr>
        <w:tc>
          <w:tcPr>
            <w:tcW w:w="2635" w:type="dxa"/>
          </w:tcPr>
          <w:p w14:paraId="4949C077" w14:textId="77777777" w:rsidR="0014732B" w:rsidRDefault="003625ED">
            <w:r>
              <w:t>SV Neuenbrook/Rethwisch e.V.</w:t>
            </w:r>
          </w:p>
        </w:tc>
        <w:tc>
          <w:tcPr>
            <w:tcW w:w="2635" w:type="dxa"/>
          </w:tcPr>
          <w:p w14:paraId="2D697BF5" w14:textId="77777777" w:rsidR="0014732B" w:rsidRDefault="003625ED">
            <w:r>
              <w:t>Dorfstraße 12</w:t>
            </w:r>
          </w:p>
        </w:tc>
        <w:tc>
          <w:tcPr>
            <w:tcW w:w="2635" w:type="dxa"/>
          </w:tcPr>
          <w:p w14:paraId="42C540F8" w14:textId="77777777" w:rsidR="0014732B" w:rsidRDefault="003625ED">
            <w:r>
              <w:t>25578 Neuenbrook</w:t>
            </w:r>
          </w:p>
        </w:tc>
        <w:tc>
          <w:tcPr>
            <w:tcW w:w="2635" w:type="dxa"/>
          </w:tcPr>
          <w:p w14:paraId="245A3134" w14:textId="77777777" w:rsidR="0014732B" w:rsidRDefault="003625ED">
            <w:r>
              <w:t>04824 406930</w:t>
            </w:r>
          </w:p>
        </w:tc>
      </w:tr>
      <w:tr w:rsidR="0014732B" w14:paraId="1CBD33F9" w14:textId="77777777">
        <w:trPr>
          <w:jc w:val="center"/>
        </w:trPr>
        <w:tc>
          <w:tcPr>
            <w:tcW w:w="2635" w:type="dxa"/>
          </w:tcPr>
          <w:p w14:paraId="2E68EDDD" w14:textId="77777777" w:rsidR="0014732B" w:rsidRDefault="003625ED">
            <w:r>
              <w:t>MTV Wilster v. 1880 e.V.</w:t>
            </w:r>
          </w:p>
        </w:tc>
        <w:tc>
          <w:tcPr>
            <w:tcW w:w="2635" w:type="dxa"/>
          </w:tcPr>
          <w:p w14:paraId="0A79F495" w14:textId="77777777" w:rsidR="0014732B" w:rsidRDefault="003625ED">
            <w:r>
              <w:t>Am Sportplatz</w:t>
            </w:r>
          </w:p>
        </w:tc>
        <w:tc>
          <w:tcPr>
            <w:tcW w:w="2635" w:type="dxa"/>
          </w:tcPr>
          <w:p w14:paraId="03A89B93" w14:textId="77777777" w:rsidR="0014732B" w:rsidRDefault="003625ED">
            <w:r>
              <w:t>25554 Wilster</w:t>
            </w:r>
          </w:p>
        </w:tc>
        <w:tc>
          <w:tcPr>
            <w:tcW w:w="2635" w:type="dxa"/>
          </w:tcPr>
          <w:p w14:paraId="766506A7" w14:textId="77777777" w:rsidR="0014732B" w:rsidRDefault="003625ED">
            <w:r>
              <w:t>04823 922430</w:t>
            </w:r>
          </w:p>
        </w:tc>
      </w:tr>
      <w:tr w:rsidR="0014732B" w14:paraId="1BC15FF3" w14:textId="77777777">
        <w:trPr>
          <w:jc w:val="center"/>
        </w:trPr>
        <w:tc>
          <w:tcPr>
            <w:tcW w:w="2635" w:type="dxa"/>
          </w:tcPr>
          <w:p w14:paraId="217FA250" w14:textId="77777777" w:rsidR="0014732B" w:rsidRDefault="003625ED">
            <w:r>
              <w:t>TSV Wrist e.V.</w:t>
            </w:r>
          </w:p>
        </w:tc>
        <w:tc>
          <w:tcPr>
            <w:tcW w:w="2635" w:type="dxa"/>
          </w:tcPr>
          <w:p w14:paraId="38829C26" w14:textId="77777777" w:rsidR="0014732B" w:rsidRDefault="003625ED">
            <w:r>
              <w:t>Am Sportplatz</w:t>
            </w:r>
          </w:p>
        </w:tc>
        <w:tc>
          <w:tcPr>
            <w:tcW w:w="2635" w:type="dxa"/>
          </w:tcPr>
          <w:p w14:paraId="05AD236B" w14:textId="77777777" w:rsidR="0014732B" w:rsidRDefault="003625ED">
            <w:r>
              <w:t>25563 Wrist</w:t>
            </w:r>
          </w:p>
        </w:tc>
        <w:tc>
          <w:tcPr>
            <w:tcW w:w="2635" w:type="dxa"/>
          </w:tcPr>
          <w:p w14:paraId="5E346988" w14:textId="77777777" w:rsidR="0014732B" w:rsidRDefault="003625ED">
            <w:r>
              <w:t>04822 5684</w:t>
            </w:r>
          </w:p>
        </w:tc>
      </w:tr>
      <w:tr w:rsidR="0014732B" w14:paraId="5A4947B4" w14:textId="77777777">
        <w:trPr>
          <w:jc w:val="center"/>
        </w:trPr>
        <w:tc>
          <w:tcPr>
            <w:tcW w:w="2635" w:type="dxa"/>
          </w:tcPr>
          <w:p w14:paraId="648AA313" w14:textId="77777777" w:rsidR="0014732B" w:rsidRDefault="003625ED">
            <w:r>
              <w:t>Hohenasper SC e.V.</w:t>
            </w:r>
          </w:p>
        </w:tc>
        <w:tc>
          <w:tcPr>
            <w:tcW w:w="2635" w:type="dxa"/>
          </w:tcPr>
          <w:p w14:paraId="359EF9C7" w14:textId="77777777" w:rsidR="0014732B" w:rsidRDefault="003625ED">
            <w:r>
              <w:t>Dorfstraße 5</w:t>
            </w:r>
          </w:p>
        </w:tc>
        <w:tc>
          <w:tcPr>
            <w:tcW w:w="2635" w:type="dxa"/>
          </w:tcPr>
          <w:p w14:paraId="2EE11405" w14:textId="77777777" w:rsidR="0014732B" w:rsidRDefault="003625ED">
            <w:r>
              <w:t>25582 Hohenaspe</w:t>
            </w:r>
          </w:p>
        </w:tc>
        <w:tc>
          <w:tcPr>
            <w:tcW w:w="2635" w:type="dxa"/>
          </w:tcPr>
          <w:p w14:paraId="0BC9DDA9" w14:textId="77777777" w:rsidR="0014732B" w:rsidRDefault="003625ED">
            <w:r>
              <w:t>04893 1366</w:t>
            </w:r>
          </w:p>
        </w:tc>
      </w:tr>
      <w:tr w:rsidR="0014732B" w14:paraId="5EEA2DA6" w14:textId="77777777">
        <w:trPr>
          <w:jc w:val="center"/>
        </w:trPr>
        <w:tc>
          <w:tcPr>
            <w:tcW w:w="2635" w:type="dxa"/>
          </w:tcPr>
          <w:p w14:paraId="48509DC8" w14:textId="77777777" w:rsidR="0014732B" w:rsidRDefault="003625ED">
            <w:r>
              <w:t>Hohenfelder SV e.V.</w:t>
            </w:r>
          </w:p>
        </w:tc>
        <w:tc>
          <w:tcPr>
            <w:tcW w:w="2635" w:type="dxa"/>
          </w:tcPr>
          <w:p w14:paraId="57C1CFE1" w14:textId="77777777" w:rsidR="0014732B" w:rsidRDefault="003625ED">
            <w:r>
              <w:t>Hauptstraße 10</w:t>
            </w:r>
          </w:p>
        </w:tc>
        <w:tc>
          <w:tcPr>
            <w:tcW w:w="2635" w:type="dxa"/>
          </w:tcPr>
          <w:p w14:paraId="4150DCDB" w14:textId="77777777" w:rsidR="0014732B" w:rsidRDefault="003625ED">
            <w:r>
              <w:t>25582 Hohenfelde</w:t>
            </w:r>
          </w:p>
        </w:tc>
        <w:tc>
          <w:tcPr>
            <w:tcW w:w="2635" w:type="dxa"/>
          </w:tcPr>
          <w:p w14:paraId="56358989" w14:textId="77777777" w:rsidR="0014732B" w:rsidRDefault="003625ED">
            <w:r>
              <w:t>04127 977444</w:t>
            </w:r>
          </w:p>
        </w:tc>
      </w:tr>
    </w:tbl>
    <w:p w14:paraId="58E63430" w14:textId="77777777" w:rsidR="003625ED" w:rsidRDefault="003625ED"/>
    <w:sectPr w:rsidR="003625ED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732B"/>
    <w:rsid w:val="0015074B"/>
    <w:rsid w:val="0029639D"/>
    <w:rsid w:val="00326F90"/>
    <w:rsid w:val="003625ED"/>
    <w:rsid w:val="0059293A"/>
    <w:rsid w:val="00667BBA"/>
    <w:rsid w:val="0084186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834FB4"/>
  <w14:defaultImageDpi w14:val="300"/>
  <w15:docId w15:val="{87409615-FE9D-40B7-B277-3DDE977B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Bildungsregion Steinburg +</cp:lastModifiedBy>
  <cp:revision>4</cp:revision>
  <dcterms:created xsi:type="dcterms:W3CDTF">2026-05-07T07:37:00Z</dcterms:created>
  <dcterms:modified xsi:type="dcterms:W3CDTF">2026-05-20T08:10:00Z</dcterms:modified>
  <cp:category/>
</cp:coreProperties>
</file>